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ECOLOGY FIRST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ECOLOGY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本书出售、求购地址：https://www.jiaokey.com/book/detail/40236791.html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关键词搜索：https://www.jiaokey.com/tag/PLANT ECOLOGY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