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INORGANIC NUTRITION OF PLANTS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INORGANIC NUTRITION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本书出售、求购地址：https://www.jiaokey.com/book/detail/40236754.html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关键词搜索：https://www.jiaokey.com/tag/LECTURES ON THE INORGANIC NUTRITION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