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BOTANY FOR COLLEGES AND NUIVERSITIES VOLUME TWO PHYSIOLOGY</w:t>
      </w:r>
    </w:p>
    <w:p>
      <w:r>
        <w:rPr>
          <w:rFonts w:ascii="宋体" w:hAnsi="宋体" w:eastAsia="宋体"/>
          <w:sz w:val="24"/>
        </w:rPr>
        <w:t xml:space="preserve"> CHARLES REID BARNES AND HENRY CHANDLER COWLES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BOTANY FOR COLLEGES AND NUIVERSITIES VOLUME TWO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REID BARNES AND HENRY CHANDLER COWLES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本书出售、求购地址：https://www.jiaokey.com/book/detail/40236718.html</w:t>
      </w:r>
    </w:p>
    <w:p>
      <w:r>
        <w:t>更多相关图书推荐：https://www.jiaokey.com</w:t>
      </w:r>
    </w:p>
    <w:p>
      <w:r>
        <w:t xml:space="preserve"> CHARLES REID BARNES AND HENRY CHANDLER COWLES 其他作品：https://www.jiaokey.com/tag/ CHARLES REID BARNES AND HENRY CHANDLER COWLES.html</w:t>
      </w:r>
    </w:p>
    <w:p>
      <w:r>
        <w:t>关键词搜索：https://www.jiaokey.com/tag/A TEXTBOOK OF BOTANY FOR COLLEGES AND NUIVERSITIES VOLUME TWO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