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SCIENCE FORMULAE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SCIENCE FORMULAE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本书出售、求购地址：https://www.jiaokey.com/book/detail/40236694.html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关键词搜索：https://www.jiaokey.com/tag/PLANT SCIENCE FORMULAE.html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