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BULB BOOK OR BULBOUS AND TUBEROUS PLANTS FOR THE OPEN AIR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BULB BOOK OR BULBOUS AND TUBEROUS PLANTS FOR THE OPEN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本书出售、求购地址：https://www.jiaokey.com/book/detail/40236643.html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BULB BOOK OR BULBOUS AND TUBEROUS PLANTS FOR THE OPEN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