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40236608_ESSENTIALS OF GENERAL CYTOLOGY_p184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40236608_ESSENTIALS OF GENERAL CYTOLOGY_p184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关键词搜索：https://www.jiaokey.com/tag/40236608_ESSENTIALS OF GENERAL CYTOLOGY_p184.html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