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DISCOUNT MARKET IN LONDON ITS ORGANIZATION AND RECENT DEVELOPMENT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DISCOUNT MARKET IN LONDON ITS ORGANIZATION AND RECENT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本书出售、求购地址：https://www.jiaokey.com/book/detail/40236605.html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DISCOUNT MARKET IN LONDON ITS ORGANIZATION AND RECENT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