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GENERAL BOTANY FOR COLLEGES AND UNIVERSITIES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GENERAL BOTANY FOR COLLEGES AND UNIVERSITIES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本书出售、求购地址：https://www.jiaokey.com/book/detail/40236573.html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 TEXTBOOK OF GENERAL BOTANY FOR COLLEGES AND UNIVERSITIES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