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GENERAL BOTANY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GENERAL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本书出售、求购地址：https://www.jiaokey.com/book/detail/40236572.html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 TEXTBOOK OF GENERAL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