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STRASBURGER’S TEXT-BOOK OF BOTANY FIFTH EDITION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STRASBURGER’S TEXT-BOOK OF BOTANY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本书出售、求购地址：https://www.jiaokey.com/book/detail/40236543.html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关键词搜索：https://www.jiaokey.com/tag/STRASBURGER’S TEXT-BOOK OF BOTANY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