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ELECTRON MICROSCOPY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本书出售、求购地址：https://www.jiaokey.com/book/detail/40236523.html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关键词搜索：https://www.jiaokey.com/tag/INTRODUCTION TO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