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PROBLEMES DE L’HISTOCHIMIE ET LA BIOLOGIE CELLULAIRE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PROBLEMES DE L’HISTOCHIMIE ET LA BIOLOGIE CELLULAIRE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本书出售、求购地址：https://www.jiaokey.com/book/detail/40236502.html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关键词搜索：https://www.jiaokey.com/tag/LES PROBLEMES DE L’HISTOCHIMIE ET LA BIOLOGIE CELLULAIRE.html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