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THEORY OF VIT ALISM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THEORY OF VIT 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本书出售、求购地址：https://www.jiaokey.com/book/detail/40236475.html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HISTORY AND THEORY OF VIT 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