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GENETICS OF MICRO-ORGANISMS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GENETICS OF MICRO-ORGANISMS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本书出售、求购地址：https://www.jiaokey.com/book/detail/40236470.html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GENETICS OF MICRO-ORGANISMS.html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