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ON BACTERIAL VIRUSES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ON BACTERIAL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本书出售、求购地址：https://www.jiaokey.com/book/detail/40236464.html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关键词搜索：https://www.jiaokey.com/tag/PAPERS ON BACTERIAL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