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PLANT PHYSIOLOGY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本书出售、求购地址：https://www.jiaokey.com/book/detail/40236463.html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关键词搜索：https://www.jiaokey.com/tag/TRACE ELEMENTS IN 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