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GENETICS OF GARDEN PLANTS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GENETICS OF GARDEN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本书出售、求购地址：https://www.jiaokey.com/book/detail/40236431.html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关键词搜索：https://www.jiaokey.com/tag/THE GENETICS OF GARDEN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