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MATHEMATICAL GENETICS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MATHEMATICAL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本书出售、求购地址：https://www.jiaokey.com/book/detail/40236366.html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MATHEMATICAL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