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HEREDITY IN POULTRY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HEREDITY IN POULTRY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本书出售、求购地址：https://www.jiaokey.com/book/detail/40236354.html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关键词搜索：https://www.jiaokey.com/tag/HEREDITY IN POULTRY.html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