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BASIS OF HUMAN NATURE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BASIS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本书出售、求购地址：https://www.jiaokey.com/book/detail/40236350.html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关键词搜索：https://www.jiaokey.com/tag/THE BIOLOGICAL BASIS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