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SEX AND HEREDITY DELIVERED IN GLASGOW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SEX AND HEREDITY DELIVERED IN GLASGOW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本书出售、求购地址：https://www.jiaokey.com/book/detail/40236345.html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关键词搜索：https://www.jiaokey.com/tag/LECTURES ON SEX AND HEREDITY DELIVERED IN GLASGOW.html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