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LABORATORY MANUAL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LABORATORY MANUAL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本书出售、求购地址：https://www.jiaokey.com/book/detail/40236300.html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关键词搜索：https://www.jiaokey.com/tag/GENETICS LABORATORY MANUAL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