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MAN A POPULAR EXPOSITION OF THE PRINCIPAL POINTS OF HUMAN ONTOGENY AND PHYLOGENY VOLUME II</w:t>
      </w:r>
    </w:p>
    <w:p>
      <w:r>
        <w:rPr>
          <w:rFonts w:ascii="宋体" w:hAnsi="宋体" w:eastAsia="宋体"/>
          <w:sz w:val="24"/>
        </w:rPr>
        <w:t>ERNST HAECKEL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MAN A POPULAR EXPOSITION OF THE PRINCIPAL POINTS OF HUMAN ONTOGENY AND PHYLOGENY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HAECKEL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本书出售、求购地址：https://www.jiaokey.com/book/detail/40236293.html</w:t>
      </w:r>
    </w:p>
    <w:p>
      <w:r>
        <w:t>更多相关图书推荐：https://www.jiaokey.com</w:t>
      </w:r>
    </w:p>
    <w:p>
      <w:r>
        <w:t>ERNST HAECKEL 其他作品：https://www.jiaokey.com/tag/ERNST HAECKEL.html</w:t>
      </w:r>
    </w:p>
    <w:p>
      <w:r>
        <w:t>关键词搜索：https://www.jiaokey.com/tag/THE EVOLUTION OF MAN A POPULAR EXPOSITION OF THE PRINCIPAL POINTS OF HUMAN ONTOGENY AND PHYLOGENY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