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40236217_TISSUE CULTURES IN BIOLOGICAL RESEARCH_p460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40236217_TISSUE CULTURES IN BIOLOGICAL RESEARCH_p460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本书出售、求购地址：https://www.jiaokey.com/book/detail/40236217.html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关键词搜索：https://www.jiaokey.com/tag/40236217_TISSUE CULTURES IN BIOLOGICAL RESEARCH_p460.html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