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文本显征及其在翻译中的差移：从文本看翻译效果的认知基础</w:t>
      </w:r>
    </w:p>
    <w:p>
      <w:r>
        <w:rPr>
          <w:rFonts w:ascii="宋体" w:hAnsi="宋体" w:eastAsia="宋体"/>
          <w:sz w:val="24"/>
        </w:rPr>
        <w:t>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文本显征及其在翻译中的差移：从文本看翻译效果的认知基础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本书出售、求购地址：https://www.jiaokey.com/book/detail/40236117.html</w:t>
      </w:r>
    </w:p>
    <w:p>
      <w:r>
        <w:t>更多相关图书推荐：https://www.jiaokey.com</w:t>
      </w:r>
    </w:p>
    <w:p>
      <w:r>
        <w:t>吴青著 其他作品：https://www.jiaokey.com/tag/吴青著.html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关键词搜索：https://www.jiaokey.com/tag/文本显征及其在翻译中的差移：从文本看翻译效果的认知基础.html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