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PHYSIOLOGY OF THE VITAMINS REVISED REPRINT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PHYSIOLOGY OF THE VITAMINS REVISED REPRINT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本书出售、求购地址：https://www.jiaokey.com/book/detail/40236090.html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关键词搜索：https://www.jiaokey.com/tag/CHEMISTRY AND PHYSIOLOGY OF THE VITAMINS REVISED REPRINT.html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