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VITAMIN ASSAY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VITAMIN 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本书出售、求购地址：https://www.jiaokey.com/book/detail/40236084.html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关键词搜索：https://www.jiaokey.com/tag/METHODS OF VITAMIN 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