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STUDIES OF MAGAKI（OSTREA GIGAS THUNBERG）</w:t>
      </w:r>
    </w:p>
    <w:p>
      <w:r>
        <w:rPr>
          <w:rFonts w:ascii="宋体" w:hAnsi="宋体" w:eastAsia="宋体"/>
          <w:sz w:val="24"/>
        </w:rPr>
        <w:t>MASAJIRO MASUMOTO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STUDIES OF MAGAKI（OSTREA GIGAS THUNBERG）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MASAJIRO MASUMOTO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HIROSIMA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本书出售、求购地址：https://www.jiaokey.com/book/detail/40236068.html</w:t>
      </w:r>
    </w:p>
    <w:p>
      <w:r>
        <w:t>更多相关图书推荐：https://www.jiaokey.com</w:t>
      </w:r>
    </w:p>
    <w:p>
      <w:r>
        <w:t>MASAJIRO MASUMOTO 其他作品：https://www.jiaokey.com/tag/MASAJIRO MASUMOTO.html</w:t>
      </w:r>
    </w:p>
    <w:p>
      <w:r>
        <w:t>HIROSIMA JAPAN 出版图书：https://www.jiaokey.com/tag/HIROSIMA JAPAN.html</w:t>
      </w:r>
    </w:p>
    <w:p>
      <w:r>
        <w:t>关键词搜索：https://www.jiaokey.com/tag/BIOCHEMICAL STUDIES OF MAGAKI（OSTREA GIGAS THUNBERG）.html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