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APPLIED TO MALTING AND BREWING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APPLIED TO MALTING AND BREWING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本书出售、求购地址：https://www.jiaokey.com/book/detail/40236020.html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关键词搜索：https://www.jiaokey.com/tag/BIOCHEMISTRY APPLIED TO MALTING AND BREWING.html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