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SEPARATION METHODS IN BIOCHEMISTRY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SEPARATION METHODS IN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本书出售、求购地址：https://www.jiaokey.com/book/detail/40236009.html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关键词搜索：https://www.jiaokey.com/tag/SEPARATION METHODS IN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