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DIFFERENCIATION DES CELLULES SEXUELLES ET FECONDATION CHEZ LES PHANEROGAMES</w:t>
      </w:r>
    </w:p>
    <w:p>
      <w:r>
        <w:rPr>
          <w:rFonts w:ascii="宋体" w:hAnsi="宋体" w:eastAsia="宋体"/>
          <w:sz w:val="24"/>
        </w:rPr>
        <w:t>BERNARD VAZART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DIFFERENCIATION DES CELLULES SEXUELLES ET FECONDATION CHEZ LES PHANEROGAMES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VAZART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本书出售、求购地址：https://www.jiaokey.com/book/detail/40235985.html</w:t>
      </w:r>
    </w:p>
    <w:p>
      <w:r>
        <w:t>更多相关图书推荐：https://www.jiaokey.com</w:t>
      </w:r>
    </w:p>
    <w:p>
      <w:r>
        <w:t>BERNARD VAZART 其他作品：https://www.jiaokey.com/tag/BERNARD VAZART.html</w:t>
      </w:r>
    </w:p>
    <w:p>
      <w:r>
        <w:t>SPRINGER-VERLAG 出版图书：https://www.jiaokey.com/tag/SPRINGER-VERLAG.html</w:t>
      </w:r>
    </w:p>
    <w:p>
      <w:r>
        <w:t>关键词搜索：https://www.jiaokey.com/tag/DIFFERENCIATION DES CELLULES SEXUELLES ET FECONDATION CHEZ LES PHANEROGAMES.html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