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BIOPHYSICS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本书出售、求购地址：https://www.jiaokey.com/book/detail/40235899.html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关键词搜索：https://www.jiaokey.com/tag/MOLECULAR BIOPHYSICS.html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