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全新版新世纪走遍美国  视频理解  1  英文</w:t>
      </w:r>
    </w:p>
    <w:p>
      <w:r>
        <w:rPr>
          <w:rFonts w:ascii="宋体" w:hAnsi="宋体" w:eastAsia="宋体"/>
          <w:sz w:val="24"/>
        </w:rPr>
        <w:t>Pamela McPartland-Fairman  Michael Berman  Linda Butler等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全新版新世纪走遍美国  视频理解  1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McPartland-Fairman  Michael Berman  Linda Butler等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本书出售、求购地址：https://www.jiaokey.com/book/detail/40235855.html</w:t>
      </w:r>
    </w:p>
    <w:p>
      <w:r>
        <w:t>更多相关图书推荐：https://www.jiaokey.com</w:t>
      </w:r>
    </w:p>
    <w:p>
      <w:r>
        <w:t>Pamela McPartland-Fairman  Michael Berman  Linda Butler等 其他作品：https://www.jiaokey.com/tag/Pamela McPartland-Fairman  Michael Berman  Linda Butler等.html</w:t>
      </w:r>
    </w:p>
    <w:p>
      <w:r>
        <w:t>北京大学出版社 出版图书：https://www.jiaokey.com/tag/北京大学出版社.html</w:t>
      </w:r>
    </w:p>
    <w:p>
      <w:r>
        <w:t>关键词搜索：https://www.jiaokey.com/tag/全新版新世纪走遍美国  视频理解  1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