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Information Sustems Seventh Edition</w:t>
      </w:r>
    </w:p>
    <w:p>
      <w:r>
        <w:rPr>
          <w:rFonts w:ascii="宋体" w:hAnsi="宋体" w:eastAsia="宋体"/>
          <w:sz w:val="24"/>
        </w:rPr>
        <w:t>肯尼思·C·劳东  简·P·劳东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Information Sustems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肯尼思·C·劳东  简·P·劳东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本书出售、求购地址：https://www.jiaokey.com/book/detail/40235849.html</w:t>
      </w:r>
    </w:p>
    <w:p>
      <w:r>
        <w:t>更多相关图书推荐：https://www.jiaokey.com</w:t>
      </w:r>
    </w:p>
    <w:p>
      <w:r>
        <w:t>肯尼思·C·劳东  简·P·劳东 其他作品：https://www.jiaokey.com/tag/肯尼思·C·劳东  简·P·劳东.html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Business Information Sustems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