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PEOPLES OF ASIA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PEOPLES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本书出售、求购地址：https://www.jiaokey.com/book/detail/40235786.html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PEOPLES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