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 SUR L’INEGALITE DES RACES HUMAINES TOME I</w:t>
      </w:r>
    </w:p>
    <w:p>
      <w:r>
        <w:rPr>
          <w:rFonts w:ascii="宋体" w:hAnsi="宋体" w:eastAsia="宋体"/>
          <w:sz w:val="24"/>
        </w:rPr>
        <w:t>LE COMTE DE GOBINEAU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 SUR L’INEGALITE DES RACES HUMAINES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COMTE DE GOBINEAU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DE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本书出售、求购地址：https://www.jiaokey.com/book/detail/40235744.html</w:t>
      </w:r>
    </w:p>
    <w:p>
      <w:r>
        <w:t>更多相关图书推荐：https://www.jiaokey.com</w:t>
      </w:r>
    </w:p>
    <w:p>
      <w:r>
        <w:t>LE COMTE DE GOBINEAU 其他作品：https://www.jiaokey.com/tag/LE COMTE DE GOBINEAU.html</w:t>
      </w:r>
    </w:p>
    <w:p>
      <w:r>
        <w:t>LIBRAIRIE DE PARIS 出版图书：https://www.jiaokey.com/tag/LIBRAIRIE DE PARIS.html</w:t>
      </w:r>
    </w:p>
    <w:p>
      <w:r>
        <w:t>关键词搜索：https://www.jiaokey.com/tag/ESSAI SUR L’INEGALITE DES RACES HUMAINES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