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ORGANIZATION OF THE NORTHERN TUNGUS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ORGANIZATION OF THE NORTHERN TUNGUS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本书出售、求购地址：https://www.jiaokey.com/book/detail/40235706.html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关键词搜索：https://www.jiaokey.com/tag/SOCIAL ORGANIZATION OF THE NORTHERN TUNGUS.html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