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CLASH OF CULTURE AND THE CONTACT OF RACES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CLASH OF CULTURE AND THE CONTACT OF 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本书出售、求购地址：https://www.jiaokey.com/book/detail/40235705.html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关键词搜索：https://www.jiaokey.com/tag/THE CLASH OF CULTURE AND THE CONTACT OF 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