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BEFORE HISTORY MAN’S ORIGIN AND THE ORIGIN OF LIFE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BEFORE HISTORY MAN’S ORIGIN AND THE ORIGIN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本书出售、求购地址：https://www.jiaokey.com/book/detail/40235678.html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EARTH BEFORE HISTORY MAN’S ORIGIN AND THE ORIGIN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