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ANTIQUITIES OF THE STONE AGE IN THE DEPARTMENT OF BRITISH AND MEDIAEVAL ANTIQUITIES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ANTIQUITIES OF THE STONE AGE IN THE DEPARTMENT OF BRITISH AND MEDIAEVAL ANTIQUITIES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BRITISH MUSEUM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本书出售、求购地址：https://www.jiaokey.com/book/detail/40235673.html</w:t>
      </w:r>
    </w:p>
    <w:p>
      <w:r>
        <w:t>更多相关图书推荐：https://www.jiaokey.com</w:t>
      </w:r>
    </w:p>
    <w:p>
      <w:r>
        <w:t>BRITISH MUSEUM 出版图书：https://www.jiaokey.com/tag/BRITISH MUSEUM.html</w:t>
      </w:r>
    </w:p>
    <w:p>
      <w:r>
        <w:t>关键词搜索：https://www.jiaokey.com/tag/A GUIDE TO ANTIQUITIES OF THE STONE AGE IN THE DEPARTMENT OF BRITISH AND MEDIAEVAL ANTIQUITIES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