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PAPERS FROM THE TORTUGAS LABORATORY OF THE CARNEGIE INSTITUTION OF WASHINGTON VOLUME II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PAPERS FROM THE TORTUGAS LABORATORY OF THE CARNEGIE INSTITUTION OF WASHINGTON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本书出售、求购地址：https://www.jiaokey.com/book/detail/40235637.html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 xml:space="preserve"> D.C. 出版图书：https://www.jiaokey.com/tag/ D.C..html</w:t>
      </w:r>
    </w:p>
    <w:p>
      <w:r>
        <w:t>关键词搜索：https://www.jiaokey.com/tag/PAPERS FROM THE TORTUGAS LABORATORY OF THE CARNEGIE INSTITUTION OF WASHINGTON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