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TORTUGAS LABORATORY OF THE CARNEGIE INSTITUTION OF WASHINGTON VOLUME 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TORTUGAS LABORATORY OF THE CARNEGIE INSTITUTION OF WASHINGTON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本书出售、求购地址：https://www.jiaokey.com/book/detail/40235636.html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关键词搜索：https://www.jiaokey.com/tag/PAPERS FROM THE TORTUGAS LABORATORY OF THE CARNEGIE INSTITUTION OF WASHINGTON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