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DIRECTIONS FOR GENERAL BIOLOGY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DIRECTIONS FOR GENERAL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关键词搜索：https://www.jiaokey.com/tag/LABORATORY DIRECTIONS FOR GENERAL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