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FRESH-WATER BIOLOGY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FRESH-WATER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本书出售、求购地址：https://www.jiaokey.com/book/detail/40235569.html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关键词搜索：https://www.jiaokey.com/tag/FRESH-WATER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