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GUIDE IN BIOLOGY FOR USE IN MIDDLE SCHOOLS IN CHINA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GUIDE IN BIOLOGY FOR USE IN MIDDLE SCHOOLS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本书出售、求购地址：https://www.jiaokey.com/book/detail/40235567.html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关键词搜索：https://www.jiaokey.com/tag/A LABORATORY GUIDE IN BIOLOGY FOR USE IN MIDDLE SCHOOLS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