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FOR MEDICAL STUDENTS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FOR MEDICAL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本书出售、求购地址：https://www.jiaokey.com/book/detail/40235561.html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关键词搜索：https://www.jiaokey.com/tag/BIOLOGY FOR MEDICAL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