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OF PHYSICAL GROWTH AMONG THE CHINESE VOLUME I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OF PHYSICAL GROWTH AMONG THE CHINESE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本书出售、求购地址：https://www.jiaokey.com/book/detail/40235525.html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关键词搜索：https://www.jiaokey.com/tag/PROCESS OF PHYSICAL GROWTH AMONG THE CHINESE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