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初级小学课本  语文  第1册</w:t>
      </w:r>
    </w:p>
    <w:p>
      <w:r>
        <w:rPr>
          <w:rFonts w:ascii="宋体" w:hAnsi="宋体" w:eastAsia="宋体"/>
          <w:sz w:val="24"/>
        </w:rPr>
        <w:t>四川民族出版社，甘孜藏族自治州文教处编译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初级小学课本  语文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四川民族出版社，甘孜藏族自治州文教处编译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本书出售、求购地址：https://www.jiaokey.com/book/detail/40235512.html</w:t>
      </w:r>
    </w:p>
    <w:p>
      <w:r>
        <w:t>更多相关图书推荐：https://www.jiaokey.com</w:t>
      </w:r>
    </w:p>
    <w:p>
      <w:r>
        <w:t>四川民族出版社，甘孜藏族自治州文教处编译 其他作品：https://www.jiaokey.com/tag/四川民族出版社，甘孜藏族自治州文教处编译.html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关键词搜索：https://www.jiaokey.com/tag/初级小学课本  语文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