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书名：阿拜的社会经济学  哈萨克文</w:t>
      </w:r>
    </w:p>
    <w:p>
      <w:r>
        <w:t>作者：木拉提艾力</w:t>
      </w:r>
    </w:p>
    <w:p>
      <w:r>
        <w:t>出版社：北京:民族出版社,2007.06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阿拜的社会经济学  哈萨克文 评论地址：https://www.jiaokey.com/book/detail/40235500.html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