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书名：贾布合拜  哈萨克文</w:t>
      </w:r>
    </w:p>
    <w:p>
      <w:r>
        <w:t>作者：努尔巴合担，尼合买提</w:t>
      </w:r>
    </w:p>
    <w:p>
      <w:r>
        <w:t>出版社：北京:民族出版社,2008.07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贾布合拜  哈萨克文 评论地址：https://www.jiaokey.com/book/detail/40235489.html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